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89bcd" w14:textId="da89b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организационных мероприятиях в связи с проведением в городе Астане второго заседания правительственных Делегаций Республики Казахстан и Российской Федерации по делимитации государственной границы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1999 года N 1933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Провести в городе Астане с 20 по 25 декабря 1999 года второе заседание правительственных Делегаций Республики Казахстан и Российской Федерации по делимитации государственной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иностранных дел Республики Казахстан обеспечить организацию встречи, подготовку материалов и тезисов к переговорам, документов к подписанию, общую координацию подготовки и проведения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 установленном законодательством порядке выделить Министерству иностранных дел Республики Казахстан финансовые средства на проведение мероприятий в рамках встречи, предусмотренные в республиканском бюджете на 1999 год на представительские расходы согласно прилагаемой смете.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от 19 декабря 1999 года N 1933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Смета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расходов на проведение второго заседания правительственных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 Делегаций Республики Казахстан и Российской Федерации 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делимитации государственной границы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1999 год, 6 дней, Астана - переговоры правительственных Делегаций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(формула 1+14)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N !           Наименование услуг                !      сумма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п/п!                                             !     (тенге)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Буфетное обслуживание 25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1040 тенге в день на 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человека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(25 человек х 1040 тенге х 6 дней)              156000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   Оплата транспортных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700 тенге в час (4 часа в сутки):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- 1 микроавтобус (700 тенге х 4 часа х 6 дней)   16800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- 2 автомашины "ФИАТ" (2 х 700 тенге х 6 дней)    8400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Прием от имени Министра иностранных дел РК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25 человек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Из расчета 6500 тенге на одного человека        162500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(25 х 6500)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Итого                                           343700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Склярова И.В.,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