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5903" w14:textId="fb35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почтовой связи и его дочерних государственных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1999 года N 1940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почтовой отрасли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почтовой связи и его дочерние государственные предприятия в открытое акционерное общество "Казпочта" (далее - Казпочта) со 100-процентным участием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определения условий передачи государственного пакета акций Казпочты в управление открытому акционерному обществу "Народный Сберегательный Банк Казахстана" и разработки стратегии формирования почтово-сберегательной системы создать комиссию (далее - Комиссия) в составе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Комиссии в срок до 31 декабря 1999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определить условия передачи в управление государственного пакета акций Казпочты, предусмотрев одним из условий срок управления до сохранения государственного пакета акций в ОАО "Народный Сберегательный Банк Казахстана" в размере не менее 50 процентов плюс одна акция;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произвести оценку стоимости активов открытого акционерного общества "Народный Сберегательный Банк Казахстана" на районном уровне и в сельской местности;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разработать стратегию развития почтово-сберегательной системы и представить на утверждение в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Казпочты и обеспечить его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заключить с открытым акционерным обществом "Народный Сберегательный Банк Казахстана" договор на управление государственным пакетом акций Казпочты на условиях, определенных Комиссией;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 по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Приложение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20 декабря 1999 года N 1940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Состав комиссии по определению условий передачи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государственного пакета акций Казпочты в управление открытому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акционерному обществу "Народный Сберегательный Банк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разработке стратегии формирования почтово-сберегательной системы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Утембаев Ержан Абулхаирович       - 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Республики Казахстан,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Марченко Григорий Александрович   -  Председатель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Сайденов Анвар Галимуллаевич      -  вице-Министр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Джолдасбеков Азамат Мырзаданович  -  Председатель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комиссии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по ценным бумагам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(по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Канешев Биржан Бейсекенович       -  вице-Министр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коммуникаций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Кузутбаева Ажар Килмбековна       -  вице-Министр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Раханов Максутбек Смагулович      -  Председатель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государственного имущества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приватизации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Масимов Карим Кажимканович        -  председатель правления открытого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акционерного общества "Народный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Сберегательный Банк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Ержанов Оразалы Сантаевич         -  генеральный директор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Республиканского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государственного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почтовой связи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