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2b8" w14:textId="c8d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Соединенных Штатов Америки о сотрудничестве по консульским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о взаимопонимании между Правительством Республики Казахстан и Правительством Соединенных Штатов Америки о сотрудничестве по консульским вопросам, представленный Министерством иностранных дел Республики Казахстан и согласованный с Министерством внутренних дел Республики Казахстан, Министерством финансов Республики Казахстан, Министерством юстиции Республики Казахстан и Комитетом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Меморандум о взаимопонимании между Правительством Республики Казахстан и Правительством Соединенных Штатов Америки о сотрудничестве по консульским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