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d644" w14:textId="118d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Республики Казахстан Н.А. Назарбаева в Исламскую Республику Иран 5-6 октября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1999 года N 1954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официального визита Президента Республики Казахстан Н.А. Назарбаева в Исламскую Республику Иран 5-6 октября 1999 года, и обеспечения дальнейшего развития и расширения казахстанско-иранского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Республики Казахстан Н.А. Назарбаева в Исламскую Республику Иран 5-6 октября 1999 года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 и заинтересованным организациям принять конкретные меры по выполнению поручений, предусмотренных Планом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постановлением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22 декабря 1999 года N 1954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План мероприятий по реализации договоренностей,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достигнутых в ходе официального визита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Н.А. Назарбаева в Исламскую Республику Иран 5-6 октября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N  !     Мероприятие            !Срок исполнения ! Ответственные за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     !                !   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 !             2              !       3        !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 Подготовка к подписанию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проектов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Меморандума о взаимопонимании    30 января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 Министерством транспорта   2000 года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коммуникаций Республики 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Министерством почты,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телеграфа и телефона Исламской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Иран касательно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снижения размера расчетной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ставки для взаиморасчетов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международный телефонный трафик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между Казахстаном и Ираном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Меморандума о взаимопонимании    28 февраля    Комитет национальной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 Республикой Казахстан и    2000 года     безопасности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Исламской Республикой Иран по                 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безопасности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 Выполнение внутригосударственных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процедур по вступлению в законную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силу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Соглашения между Правительством   I квартал    Министерство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и            2000 года    энергетики,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Исламской Республики            и торговли,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Иран о долгосрочном торгово-                   Министерство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экономическом сотрудничестве                   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Соглашения о правовой помощи и       -/-      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правовых отношениях по гражданским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уголовным делам между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и Исламской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Иран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Соглашения между Правительством      -/-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и                    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Правительством Исламской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Иран о сотрудничестве в борьбе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организованной преступностью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терроризмом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Меморандума о взаимопонимании между  -/-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 Казахстан       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Правительством Исламской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Иран о сотрудничестве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борьбе с незаконным оборотом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наркотических средств, психотропных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веществ и прекурсоров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Программы культурного, научного и    -/-      Министерство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образовательного обмена между                 информации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Правительством Республики Казахстан           общественного согласия,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Правительством Исламской Республики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Иран                                          образования и науки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 Принятие исчерпывающих мер по       I квартал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выполнению достигнутых в ходе 5-го  2000 года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заседания казахстанско-иранской                и коммуникаций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межправительственной комиссии по               (созыв),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торгово-экономическому, научно-         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техническому и культурному                  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сотрудничеству договоренностей и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информирование о результатах              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Республики Казахстан            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хозяйства,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окружающей среды,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Министерство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государственных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доходов,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культуры,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общественного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согласия,Министерство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образования и науки,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ННК "Казахойл", НКТН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"КазТрансОйл",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Торгово-промышленная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палата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 Согласование с иранской стороной   I квартал   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Программы торгово-экономического   2000 года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сотрудничества между Республикой               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и Исламской Республикой               Министерство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Иран на 2000 год (далее - Программа)           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Плана мероприятий по реализации               Министерство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Программы                                      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 Сотрудничество в нефтегазовой     II квартал    Министерство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сфере:                            2000 года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участие во встрече экспертов в                 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г. Тегеране в рамках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казахстанско-ирано-туркменской                 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рабочей группы по рассмотрению                 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ТЭО прокладки нефтепровода через                Министерство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территорию Ирана;                               экономики,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проработка возможности возобновления            Министерство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между Республикой Казахстан                     иностранных дел,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 Исламской Республикой Иран SWAP-              "Казахойл", НКТН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контракта по обмену сырой нефтью                "КазТрансОйл"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свете предложений ННК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"Казахойл" на переговорах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Тегеране 5-6 октября 1999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  Дальнейшее развитие экспортно-   II квартал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импортных операций:               2000 года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продолжение коммерческих                        и торговли (созыв),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переговоров между ЗАО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"Продкорпорация" (Казахстан) и           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"GТС"(Иран)(государственная                    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компания по закупкам зерновых);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содействие заключению                    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долгосрочного контракта между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ОАО "Испат-Кармет" и                           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соответствующей компанией Ирана                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поставках металлопродукции                    естественных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монополий,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поддержке малого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бизнеса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  Сотрудничество в области         I квартал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транспорта:                      2000 года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создание в соответствии с                      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Протоколом 5-го заседания                       Министерство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Межправительственной                            энергетики,индустрии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казахстанско-иранской                           и 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комиссии по торгово-                            Министерство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экономическому, научно-                        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техническому и культурному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сотрудничеству совместной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рабочей группы по формированию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тарифного пространства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проведение ее первого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проведение в г.Ашгабаде встречи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руководителей железнодорожных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администраций Казахстана, Ирана,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Узбекистана и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целью уменьшения транзитных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тарифов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  Завершение проработки вопросов,   I квартал    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связанных с открытием в           2000 года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представительства "Банка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развития экспорта" Исламской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Иран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 Проведение выставок казахстанских II квартал    Торгово-промышленная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товаров в Иране и иранских        2000 года     палата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товаров в Казахстане                            согласованию), 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"Атакент"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заинтересованные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министерства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ведомства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Проработка вопроса привлечения    II квартал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инвестиций иранских               2000 года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строительных компаний для                       инвестициям,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участия в застройке жилого                      г.Астаны,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комплекса, гостиниц и социально-                заинтересованные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бытовых объектов в городе Астане                министерства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ведомства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