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1c2f" w14:textId="0201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июля 1999 года N 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1999 года N 1962.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июля 1999 года N 932 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P990932_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Межведомственного совета по реализации мероприятий по Программному Займу Всемирного Банка на поддержку пенсионной реформы"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Межведомственного совета по реализации мероприятий по Программному Займу Всемирного Банка на поддержку пенсионной реформы: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Утембаева Ержана Абулхаировича  - 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Есенбаева Мажита Тулеубековича  -  Министра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Казахстан,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Радостовца Николая Владимировича-  Министра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Казахстан,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Манабаеву Кайни Алдабергеновну  -  консультанта Экономического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отдела Канцелярии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Алибаева Айдара Байдаулетовича  -  Председателя Совета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пенсионных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Алимуханбетова Нуржана          -  Председателя Совета директоров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Ержановича                         Союза участников пенсионной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системы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Умбетова Алтынбека Смагуловича  - 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регулированию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накопительных пенсионных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 Наталью Леонидовну      -  заведующую Экономическим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отделом Канцелярии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Министра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"Жамишев Болат Бидахметович     -  вице-Министр финансов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"Жамишев Болат Бидахметович     -  первый вице-Министр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Коржову Наталью Артемовну, Аманжолова Сакена Алтаевича.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