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02b5" w14:textId="9c60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октября 1997 года N 1418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1999 года N 1965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распоряжением Президента Республики Казахстан от 1 февраля 1999 года N 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сокращению административных расходов и увеличению доходной части государственного бюджета 1999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октября 1997 года N 1418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Международной конференции по транспортно-транзитному потенциалу "ТрансЕвразия" и Международной выставки "Транзит" в городе Алматы" (САПП Республики Казахстан, 1997 г., N 45, ст.420)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"в городе Алматы" заменить словами "в городе Астане";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Принять предложение Министерства транспорта и коммуникаций Республики Казахстан о проведении Международной конференции по транспортно-транзитному потенциалу "ТрансЕвразия" один раз в два года и Международной выставки "Транзит" ежегодно в городе Астане";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"Министерства экономики и торговли" заменить словами "Министерства экономики, Министерства энергетики, индустрии и торговли", слова "Министерства науки - Академии наук" заменить словами "Министерства образования и науки", слова "Государственного таможенного комитета" заменить словами "Таможенного комитета Министерства государственных доходов", слова "аппарата акима города Алматы" заменить словами "аппарата акима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 городе Алматы в 1998 году и" заменить словами "в городе Астане";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"возложить на Информационно-презентационный центр" заменить словами "возложить на Республиканское государственное предприятие "Информационно-презентационный центр".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