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b475" w14:textId="6e3b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Европейским Объединением по Углю и Стали по торговле определенными изделиями из стали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1999 года N 1976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Соглашение между Правительством Республики Казахстан и Европейским Объединением по Углю и Стали по торговле определенными изделиями из стали.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Есимова Ахметжана Смагуловича, Чрезвычайного и Полномочного Посла Республики Казахстан в Королевстве Бельгия подписать от имени Правительства Республики Казахстан Соглашение между Правительством Республики Казахстан и Европейским Объединением по Углю и Стали по торговле определенными изделиями из стали.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