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31b5" w14:textId="4fa3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нефтегазовой отрасли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1999 года N 1978. Утратило силу - постановлением Правительства РК от 13 апреля 2000 г. N 571 ~P000571.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13.04.2000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таможенном деле в Республике Казахстан" Правительство Республики Казахстан постановляет: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Количественно ограничить в 2000 году экспорт нефти (код ТН ВЭД СНГ (2709 00 900) из Республики Казахстан в объеме 22 000 000 тонн.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заявлений экспортеров нефти утвердить годовой график экспорта нефти;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ежеквартально корректировать годовой график нефти с учетом загрузки отечественных нефтеперерабатывающих заводов.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экспорт сырой нефти с территории Республики Казахстан производить только на основании разрешений, выдаваемых Министерством энергетики, индустрии и торговли Республики Казахстан на основании вышеуказанного графика.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30 дней со дня опубликования. 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    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(Специалисты: Склярова И.В.,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Цай Л.Г.)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