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4ec3" w14:textId="7ed4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Казахстан, за декабрь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1999 года N 1979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в республиканский бюджет ранее выданных негосударственных внешних займов, имеющих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государственными гарантиями Республики Казахстан от 19 мая 1993 года N 26-15/136, от 7 июня 1993 года N 26-15/8347, от 3 июня 1994 года N ф 22-3/38, от 29 июня 1994 года N Ф22-3/42, от 24 марта 1995 года N Ф 22-3/3/4016, от 9 августа 1995 года N ф-22-3/11, от 2 октября 1996 года N 0000016, от 23 сентября 1996 года N 001 и Изменением к Соглашению между Правительством Республики Казахстан, представленным Алембанком (ранее - Казвнешэкономбанком), и Австрийским Федеральным Министерством финансов от 19 декабря 1994 года, на основании счетов иностранных банков оплатить за несостоятельных заемщиков просроченные и предстоящие платежи (согласно приложениям 1, 2), а также сумму начисленных штрафов с учетом изменений курсовой разницы на дату платежа в пределах средств, предусмотренных в республиканском бюджете на 1999 год по разделу "Кредитование";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финансово-хозяйственную ревизию деятельности заемщиков по использованию негосударственных внешних займов, имеющих государственные гарантии Республики Казахстан, и,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принять меры в установленном законодательством порядке, вплоть до процедуры банкротства заемщиков, а также привлечения к иной ответственности лиц, не исполнивших финансовые обязательства по негосударственным внешним займам, имеющим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Казахстан, Министерству государственных доходов Республики Казахстан принять все необходимые меры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и закрытому акционерному обществу "Эксимбанк Казахстан" (по согласованию) представлять в Правительство Республики Казахстан информацию о принятых мерах и их результативности по возврату отвлеченных государственных бюджетных средств в отношении заемщиков, чьи финансовые обязательства были исполнены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24 декабря 1999 года N 1979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Сумма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просроченных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имеющих государственные гарантии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Организация- ! Валюта !  Дата   !   Сумма  ! Основной ! Проценты  !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заемщик    ! платежа! платежа !  платежа !   долг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Кредитная линия Германии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ДУИС МВД РК     ЕUR    03.08.99    167,57     0,00     0,00       167,57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        ЕUR                167,57     0,00     0,00       167,57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24 декабря 1999 года N 1979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Сумма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предстоящих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имеющих государственные гарантии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Организация- ! Валюта !  Дата   !   Сумма  ! Основной ! Проценты  !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заемщик    ! платежа! платежа !  платежа !   долг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Кредитная линия Германии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ДУИС МВД РК      ЕUR  01.12.99  747 447,98  532 091,38  215 356,60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фирма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"Туран Агро"     ЕUR  01.12.99  261 955,41  247 711,97   14 243,44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АО "Теплоприбор" ЕUR  01.12.99  905 430,02  833 537,42   71 892,60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АО "Актурбо"     USD  01.12.99 4157 923,53 3689 433,16  468 490,37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АО "Актурбо"     USD  01.12.99 2011 739,77 1736 163,59  275 576,18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"Акмола Новая    DM  30.12.99 5120 364,10 4129 326,10  991 038,00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стройиндустрия"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Кредитная линия Австрии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 "Фосфор"      USD  30.12.99   16 631,00      0,00   11 974,32 4656,68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Кредитная линия США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ГАК "Тагам"     USD  15.12.99  1893644,17  1651 268,86  242 375,31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ГАК "Кен дала"  USD  15.12.99 11401633,27  9757 390,93  1644242,34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Всего       EUR            1914833,41  1613 340,77  301 492,64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DM            5120364,10   4129326,10  991 038,00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USD          19481571,74  16834256,54 2642658,52 4656,68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