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57ce" w14:textId="ce55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августа 1999 года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1980.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01.02.2000).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11 августа 1999 года N 1133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P991133_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26 июля 1998 года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" (САПП Республики Казахстан, 1999 г., N 40, ст. 354)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"1 января 2000 года" заменить словами "1 февраля 2000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Цай Л.Г.)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