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bb93" w14:textId="ed9bb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закрытого акционерного общества "Национальная инвестиционная финансовая акционерная компания "НСБК-груп"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декабря 1999 года N 1990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финансов Республики Казахстан в установленном законодательством порядке: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обеспечить назначение Масимова Карима Кажимкановича - председателя правления открытого акционерного общества "Народный Сберегательный Банк Казахстана" на должность председателя правления закрытого акционерного общества "Национальная инвестиционная финансовая акционерная компания "НСБК-груп", освободив от этой должности Окаева Ермека Кабиевича;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внести соответствующие изменения в составы Советов директоров акционерных обществ "Национальная инвестиционная финансовая акционерная компания "НСБК-груп" и "Народный Сберегательный Банк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постановление Правительства Республики Казахстан от 19 марта 1999 года N 280 </w:t>
      </w:r>
      <w:r>
        <w:rPr>
          <w:rFonts w:ascii="Times New Roman"/>
          <w:b w:val="false"/>
          <w:i w:val="false"/>
          <w:color w:val="000000"/>
          <w:sz w:val="28"/>
        </w:rPr>
        <w:t xml:space="preserve">P990280_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председателе правления закрытого акционерного общества "Национальная инвестиционная финансовая акционерная компания "НСБК-груп".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Канцелярию Премьер-Министра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Цай Л.Г.)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