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aad4" w14:textId="3cca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закрытого акционерного общества "Экибастузский энергоцентр"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1999 года N 1993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отечественного оператора по производству и реализации электроэнергии на территории Республики Казахстан и ее импорту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закрытое акционерное общество "Экибастузский энергоцентр" (далее - Общество) со 100-процентным участием государства в его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размер уставного капитала создаваемого Общества в сумме 7 (семь) миллионов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выделить за счет средств, предусмотренных в республиканском бюджете на 1999 год на неотложные государственные нужды, 7 (семь) миллионов тенге для формирования уставного капитала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энергетики, индустрии и торговли Республики Казахстан совместно с Министерством юстиции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оформление Обществом необходимой разрешительной документации для осуществления производственной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