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06a75" w14:textId="8306a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межведомственной комиссии по вопросам упрощения процедур пересечения границ и развития международных перевозок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декабря 1999 года N 2004. Утратило силу постановлением Правительства Республики Казахстан от 20 мая 2010 года N 453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20.05.2010 </w:t>
      </w:r>
      <w:r>
        <w:rPr>
          <w:rFonts w:ascii="Times New Roman"/>
          <w:b w:val="false"/>
          <w:i w:val="false"/>
          <w:color w:val="ff0000"/>
          <w:sz w:val="28"/>
        </w:rPr>
        <w:t>№ 453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постановлением Правительства Республики Казахстан от 9 октября 1999 года N 1544 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P991544_ </w:t>
      </w:r>
      <w:r>
        <w:rPr>
          <w:rFonts w:ascii="Times New Roman"/>
          <w:b w:val="false"/>
          <w:i w:val="false"/>
          <w:color w:val="000000"/>
          <w:sz w:val="28"/>
        </w:rPr>
        <w:t xml:space="preserve"> "О реализации Решений 2-го заседания Проектной рабочей группы - Транспорт и пересечение границ в рамках Специальной программы Организации Объединенных Наций для экономик Центральной Азии" (СПЕКА) Правительство Республики Казахстан постановляет: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Создать межведомственную комиссию по вопросам упрощения процедур пересечения границ и развития международных перевозок в следующем составе: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В состав комиссии внесены изменения - постановлением Правительства РК от 16 августа 2001 г. N 1072    </w:t>
      </w:r>
      <w:r>
        <w:rPr>
          <w:rFonts w:ascii="Times New Roman"/>
          <w:b w:val="false"/>
          <w:i w:val="false"/>
          <w:color w:val="ff0000"/>
          <w:sz w:val="28"/>
        </w:rPr>
        <w:t xml:space="preserve">P011072_ </w:t>
      </w:r>
      <w:r>
        <w:rPr>
          <w:rFonts w:ascii="Times New Roman"/>
          <w:b w:val="false"/>
          <w:i w:val="false"/>
          <w:color w:val="ff0000"/>
          <w:sz w:val="28"/>
        </w:rPr>
        <w:t xml:space="preserve">  ; от 17 января 2003 г.  </w:t>
      </w:r>
      <w:r>
        <w:rPr>
          <w:rFonts w:ascii="Times New Roman"/>
          <w:b w:val="false"/>
          <w:i w:val="false"/>
          <w:color w:val="ff0000"/>
          <w:sz w:val="28"/>
        </w:rPr>
        <w:t xml:space="preserve">N 31 </w:t>
      </w:r>
      <w:r>
        <w:rPr>
          <w:rFonts w:ascii="Times New Roman"/>
          <w:b w:val="false"/>
          <w:i w:val="false"/>
          <w:color w:val="ff0000"/>
          <w:sz w:val="28"/>
        </w:rPr>
        <w:t xml:space="preserve"> ; от 4 декабря 2003 г.  </w:t>
      </w:r>
      <w:r>
        <w:rPr>
          <w:rFonts w:ascii="Times New Roman"/>
          <w:b w:val="false"/>
          <w:i w:val="false"/>
          <w:color w:val="ff0000"/>
          <w:sz w:val="28"/>
        </w:rPr>
        <w:t xml:space="preserve">N 1234 </w:t>
      </w:r>
      <w:r>
        <w:rPr>
          <w:rFonts w:ascii="Times New Roman"/>
          <w:b w:val="false"/>
          <w:i w:val="false"/>
          <w:color w:val="ff0000"/>
          <w:sz w:val="28"/>
        </w:rPr>
        <w:t xml:space="preserve"> ; от 1 марта 2005 г.  </w:t>
      </w:r>
      <w:r>
        <w:rPr>
          <w:rFonts w:ascii="Times New Roman"/>
          <w:b w:val="false"/>
          <w:i w:val="false"/>
          <w:color w:val="ff0000"/>
          <w:sz w:val="28"/>
        </w:rPr>
        <w:t xml:space="preserve">N 181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21 августа 2006 года N  </w:t>
      </w:r>
      <w:r>
        <w:rPr>
          <w:rFonts w:ascii="Times New Roman"/>
          <w:b w:val="false"/>
          <w:i w:val="false"/>
          <w:color w:val="ff0000"/>
          <w:sz w:val="28"/>
        </w:rPr>
        <w:t xml:space="preserve">789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Касымбек             - вице-министр транспорта и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Женис Махмудович       Республики Казахстан, председатель;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Нигматулина          - директор Департамента транспортной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Малика Ерлановна       политики и международного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сотрудничества Министерства транспорта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и коммуникаций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заместитель председателя;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Абишева              - начальник отдела координации работы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Зухра Ануарбековна     международными и субрегиональными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организациями Департамента транспортной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политики и международного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    сотрудничества Министерства транспорта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и коммуникаций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секретарь;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Каплан Теодор       - Генеральный секретарь Союза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Лазарович             международных автомобильных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перевозчиков Казахстана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Сегал Илья Павлович - исполнительный директор Ассоциации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национальных экспедиторов Казахстана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(по согласованию)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Сулейменов          - национальный секретарь в Республике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Ержан Тасболатович    Казахстан по проекту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"Межправительственная совместная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комиссия по реализации Основного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многостороннего соглашения о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международном транспорте по развитию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коридора Европа-Кавказ-Азия"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Уажанов             - заместитель директора - начальник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Турсун Ушбаевич       Главного управления пограничного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контроля Пограничной службы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национальной безопасности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Бейспеков           - начальник управления организации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Омирзак Кубегенович   таможенного контроля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таможенного контроля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финансов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Сейдали              - директор Департамента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Нурлан Жарылкасынович  торговой политики и вступления 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Всемирную торговую организацию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Министерства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Ибагаров             - заместитель директора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Канатбай Онгарбаевич   газовой промышленности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энергетики и минеральных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Полонский            - заместитель начальника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Александр Иванович     дорожной полиции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внутренних дел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Демесинов            - начальник отдела Организации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Алмабек Маликович      Объединенных Наций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международных организаций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многостороннего сотрудничества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Министерства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    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Солоненко            - начальник отдела воинских перевозок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Вячеслав Владимирович  Главного управления воинских сообщений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Вооруженных Сил Министерства обороны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Бутаев               - начальник отдела стратегии и методики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Кудайберды             Департамента фитосанитарной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Мырзаханович           безопасности Министерства сельского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хозяйства Республики Казахстан;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 2. Настоящее постановление вступает в силу со дня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 Республики Казахстан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