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4b0" w14:textId="da71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действий Правительства Республики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1999 года N 2014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Президенту Республики Казахстан проект Указа Президента Республики Казахстан "О Программе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(Специалист: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