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cf71" w14:textId="0c8c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"Эйр Казахстан групп" и 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1999 года N 2026. 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Криничанского Александра Александровича председателем правления - президентом закрытого акционерного общества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Совет директоров закрытого акционерного общества "Эйр Казахстан групп"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Мадиев Биржан Мухаметжанович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 Анвар Касымович - Председатель Комитета гражданской авиации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Котлов Андрей Николаевич - вице-Министр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Криничанский Александр Александрович - председатель правления - президент закрытого акционерного общества "Эйр Казахстан групп";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Дузбаева Мейрамкуль Алтынбековна - заместитель Председателя Комитета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18 июля 2000 года N 1083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10 марта 1999 года N 216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закрытого акционерного общества "Национальная компания по транспортировке нефти "КазТрансОйл":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состав Совета директоров закрытого акционерного общества "Национальная компания по транспортировке нефти "КазТрансОйл"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"Смагулов Кайрат Молдрахманович - первый заместитель Руководителя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Абулгазин Данияр Рустемович - вице-Министр финансов - Председатель Комитета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вице-Министр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 Канат Алдабергенович - директор департамента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Кулибаев Тимур Аскарович - президент закрытого акционерного общества "Национальная компания по транспортировке нефти "КазТрансОйл";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26 марта 1999 года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некоторых акционерных обществ" (САПП Республики Казахстан, 1999 г., N 10, ст.92):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пункта 1 состав Совета директоров открытого акционерного общества "Казахтелеком"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"Мадиев Биржан Мухаметжанович - вице-Министр транспорта и коммуникаций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Жамишев Болат Бидахметович - первый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вице-Министр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Сакипов Нурлан Заркешевич - президент открытого акционерного общества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29 октября 1999 года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"Казахстанская компания по управлению электрическими сетями "КЕGОС 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 состав Совета директоров открытого акционерного общества "Казахстанская компания по управлению электрическими сетями "КЕGОС"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"Каппаров Нурлан Джамбулович - вице-Министр энергетики,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Нурпеисов Кайрат Айтмухамбетович - вице-Министр государственных доходов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Жанабилов Мият Саттарулы - заведующий Производственным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Тиесов Суиншилик Амирхамзиевич - Председатель Комитета по государственному энергетическому надзору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 Ураз Алиевич - президент открытого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