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609" w14:textId="452f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"Конденсат"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января 2000 года N 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вопросов возврата открытым акционерным обществом "Конденсат" средств, выплаченных по иностранным кредитам из республиканского бюджета, а также предстоящих платежей, подлежащих выплате иностранным кредиторам: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рассмотреть и согласовать Соглашение о возврате открытым акционерным обществом "Конденсат" сумм, отвлеченных из республиканского бюджета, а также предстоящих платежей, подлежащих выплате иностранным кредиторам, заключенное между закрытым акционерным обществом "Эксимбанк Казахстан" и открытым акционерным обществом "Конденсат". При этом вышеуказанное соглашение должно соответствовать основным положениям Окончательного Соглашения о разделе продукции подрядного участка Карачаганакского нефтегазоконденсатного месторождения для переработки на малом нефтеперерабатывающем заводе.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со дня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