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c5c" w14:textId="95ca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Межведомственной рабочей группы по подготовке информации, необходимой для мониторинга выполнения условий, определенных в Меморандуме об экономической политике Правительства Республики Казахстан и Национального Банка Республики Казахстан на период до 31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2000 года N 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20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1999 года N 1757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Меморандуме об экономической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и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период до 31 декабря 2002 года" и в целях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необходимой для контроля за выполнением условий, определенных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следующий состав Межведомственной рабочей группы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 информации, необходимой для мониторинга выполнения условий,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определенных в Меморандуме: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                        -   Министр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Жаксыбек Абдрахметович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                         -   первый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Бидахметович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Таджияков Бисенгали Шамгалиевич -   Заместитель Председателя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Национального Банка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Нурпеисов                       -  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Айтмухамбетович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Келимбетов Кайрат Нематович     -   Председатель Агентства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стратегическому планированию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Ойнаров Азамат Рыскулович       -   заведующий Сводным аналитическим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отделом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Александр Иванович   -  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 Петр Петрович           -  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Утеулина Хафиза Мухтаровна      -  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- с изменениями и дополнениями, внесенными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Премьер-Министра РК от 16.05.2001 г. N 35-р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Заседания Межведомственной рабочей группы проводить не реже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 в месяц с приглашением постоянного представителя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Валютного Фонда в гг. Астане и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