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55d" w14:textId="1ff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республиканских сельских спортивных игр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2000 года N 87-р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о проведении с 4 по 7 августа 2000 года в городе Астане республиканских сельских спортивных Игр "Ак бидай" (далее - Игры).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организационного комитета по подготовке и проведению в городе Астане Игр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Министерством сельского хозяйства Республики Казахстан обеспечить организацию и проведение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обеспечить осуществление мероприятий по организованному проведению предварительных соревнований на местах, а также направлению спортивных делегаций областей в город Астану для участия в финальных соревнованиях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оказать содействие в предоставлении мест проведения соревнований, организации проживания и питания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прием и отправку участников, официальных лиц, представителей и судей соревнований всеми видами транспорта, а также оперативную междугородную телефонную связь с мест соревнований и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делам здравоохранения обеспечить участников Игр медицинским обслуживанием.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обеспечить общественный порядок и безопасность участников Игр в местах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культуры, информации и общественного согласия Республики Казахстан оказать содействие в организации культурной программы Игр и обеспечить освещение хода их подготовки и проведения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6 июня 2000 года N 87-р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организационного комитета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республиканских сельских спортивных игр "Ак бидай"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 Даулет Болатович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туризму и спорту, председатель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 Сауат Мынбаевич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Члены организационного комитета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Алимбекова Гульнар Смадиловна  - начальник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Биманбетов Бахытбек Тажибаевич - первый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Дрютов Николай Семенович       - председатель Комитета спорта 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культуры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Серик Ескендирович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Калкабаев Ержан Шойбекович     - Председатель Комитета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контроля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    - начальник отдела спортивно-массовой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Елсияр Баймухамедович            физкультурно-оздоровительной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  - заместитель акима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Толеген Мухамеджанович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 Аскар Исабекович 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 Жанай Сейтжанович       - директор Департамента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информации Министерства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 Иванович            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