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9e9f" w14:textId="dd89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III квартале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2000 года N 97-р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III квартале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3 июля 2000 года N 97-р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вопросов для рассмотрения на заседаниях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в III квартале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Дата    !   Наименование вопроса     ! Ответственные ! 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  ! за подготовку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!            2               !       3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июля    О предварительных итогах      Министерство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социально-экономического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развития страны за первое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полугодие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июля    О ходе подготовки             Министерство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производственного и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социального комплексов       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 работе в осенне-зимний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июля    О ходе подготовки к           Министерство    Мынбаев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проведению уборочных работ    сельского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хозяйства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июля    О Национальной программе      Министерство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социально-экономического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развития села на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июля    О Концепции развития города   Министерство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Астаны     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июля    О реализации государственных  Министерство    Мухамеджанов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программ, направленных на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борьбу с преступностью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предупреждение правонарушений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      Об итогах социально-          Министерство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   экономического развития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выполнении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 полугодие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      Об исполнении                 Министерство  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   государственного бюджета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I полугодие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      О поступлении                 Министерство    Какимжанов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   государственных доходов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I полугодии 2000 года      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22      О проектах индикативных       Министерство    Кулекеев Ж.А.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   планов социально-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 2001-2005 годы 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      О мерах по развитию           Агентство по    Турлыханов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   туризма в Республике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22      О ходе подготовки             Министерство    Какимжанов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    налогового кодекса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12      О ходе подготовки к           Министерство    Школьник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  зимнему отопительному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сезону 2000/2001 года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(заслушивание трех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областей выборочно)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      О погашении взаимных          Министерство    Идрисов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  задолженностей Республики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 со странами-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участницами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      О государственной             Министерство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  Программе развития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архитектурной,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градостроительной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строительной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деятельности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      О казахстанском рынке         Национальная    Джолдасбеков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  ценных бумаг                 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      Об аттестации и               Министерство    Кушербаев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   лицензировании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образовательной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деятельности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      Отчеты акимов по              Министерство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  возобновлению                 энергетики,     Сапарбаев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производства и                индустрии и     Кулагин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созданию рабочих мест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Акмолинской областях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      О Программе борьбы с          Министерство    Сулейменов К.Ш.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  преступностью на 2000-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      О кредиторской                Министерство    Радостовец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  задолженности по           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социальным выплатам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