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b83a" w14:textId="0b4b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Государственной программы обеспечения информационной безопасности Республики Казахстан на 2000-2003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июля 2000 года N 100-р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14 марта 2000 года N 359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обеспечения информационной безопасности Республики Казахстан на 2000-2003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Руководителям центральных исполнительных органов обеспечить реализацию мероприятий, определенных Планом мероприятий по реализации Государственной программы обеспечения информационной безопасности на 2000-2003 годы (далее - План), утвержденным Указом Президента Республики Казахстан от 14 марта 2000 года N 359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ежеквартально, не позднее 5-го числа месяца, следующего за отчетным кварталом, представлять Агентству Республики Казахстан по защите государственных секретов информацию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защите государственных секретов не позднее 10-го числа месяца, следующего за отчетным кварталом, представлять Правительству Республики Казахстан сводную информацию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распоряжения возложить на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