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46e" w14:textId="345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поощрении административных государственных служащих, осуществляющих подготовку документов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2000 года N 117-р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организационных, материально-технических условий для овладения государственным языком административными государственными служащими в соответствии со статьей 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языках в Республике Казахстан" рекомендовать руководителям центральных и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премировании и установлении надбавок к должностным окладам при наличии экономии по фонду оплаты труда предусмотреть возможность материального поощрения административных государственных служащих, осуществляющих подготовку документов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представления к материальному поощрению административных государственных служащих считать успешную деятельность по разработке проектов нормативных правовых актов, составлению соглашений, договоров, учетно-статистической, финансовой, технической, иной служебной документации и корреспонденции на государственном языке в процессе исполнения должностных обязанностей на постоянной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