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f4d8" w14:textId="e17f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исполнения и дополнительных мерах по реализации Указа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2001 года N 11-р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реализации Указа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государственного аппарата, борьбе с бюрократизмом и сокращению документооборота":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центральных и местных исполнительных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усилить контроль за исполнением поручений, предусмотренных Указом Президента Республики Казахстан от 31 июля 2000 года N 427;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выявления фактов неисполнения или ненадлежащего исполнения указанных поручений в установленном законодательством порядке принять меры по привлечению виновных к ответственности и представить соответствующую информацию в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исчерпывающего исполнения подпункта 1) пункта 1 Указа Президента Республики Казахстан от 31 июля 2000 года N 427 создать Рабочую группу по вопросам дальнейшего проведения административной реформы (далее - Рабочая группа)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до 1 мая 2001 года на основе функционального анализа представить предложения по примерным стандартам построения структур центральных и местных исполнительных органов, повышению эффективности управления при минимальных затратах с приложением обоснований и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Министрам и председателям агентств,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продолжить работу по реализации Указа Президента Республики Казахстан от 31 июля 2000 года N 427;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проделанной работе в Канцелярию Премьер-Министра Республики Казахстан ежеквартально к 5 числу месяца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5 - распоряжением Премьер-Министра РК от 7 августа 2001 г. N 61-p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R010061_ </w:t>
      </w:r>
      <w:r>
        <w:rPr>
          <w:rFonts w:ascii="Times New Roman"/>
          <w:b w:val="false"/>
          <w:i w:val="false"/>
          <w:color w:val="000000"/>
          <w:sz w:val="28"/>
        </w:rPr>
        <w:t>; исключен - распоряжением Премьер-Министра Республики Казахстан от 31 июля 2002 года № 115-р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R020115_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7 февраля 2001 года N 11-р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Состав Рабочей группы по вопросам дальнейшего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проведения административной реформы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Тлеубердин                    - Руководитель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Аблаевич                  Республики Казахстан - руководитель;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Бидахметович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         -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Донаков                       - первый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Талгат Советбекович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Умербаев                     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Адилхан Абдрахманович          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 Толеуович                 стратегическому планированию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Котенко                       - заведующая Экономическим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Леонидовна   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Ушуров                        - главный эксперт Администрации Президента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Арлиевич                 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                    - директор департамента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Саян Кылышевич                 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службы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