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bbbb" w14:textId="c2cb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"О жилищных строительных сбережениях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апреля 2001 года N 20-р.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Z000110_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жилищных строительных сбережениях в Республике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августе 2001 года внести на рассмотрение Правительства Республики Казахстан проект Закона Республики Казахстан, предусматривающий обеспечение выплаты премий государства вкладчикам жилищного строительного сберегательного банка из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предусматривать включение расходов по выплате премии государства вкладчикам жилищного строительного сберегательного банка в республиканский бюджет на соответствующий финансовый год, начиная с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Национальным Банком Республики Казахстан (по согласованию) разработать и утвердить порядок определения оценочного показателя и выплаты премий государством вкладчикам жилищного строительного сберегательного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Национальному Банку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двухмесячный срок представить на утверждение Правительства Республики Казахстан типовую форму договора о жилищных строительных сбережениях;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меры к созданию и развитию системы жилищных строительных сберегательных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Канцелярию Премьер-Министра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