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373b" w14:textId="cc43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квалификационного турнира Чемпионата Мира по волейболу среди мужских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мая 2001 года N 31-р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спорту, Федерации Волейбола Республики Казахстан и Международной Федерации Волейбола о проведении с 1 по 6 августа 2001 года в городе Алматы квалификационного турнира Чемпионата Мира по волейболу среди мужских команд (далее - квалификационный турнир).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квалификационного турнира.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спорту, акиму города Алматы по согласованию с Федерацией волейбола Республики Казахстан провести квалификационный турнир во Дворце спорта и культуры имени Балуана Шолака.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квалификационного турнира.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осуществить мероприятия по обеспечению общественного порядка и безопасности участников квалификационного турнира в местах проживания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широкое освещение хода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квалификационного турнира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Министерству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оказать содействие в обеспечении транспортного обслуживания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турнира.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Утверждено распоряжением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 мая 2001 года N 31-р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организационного комитета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квалификационного турнира Чемпионата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волейболу среди мужских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Турлыханов   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 Болатович                  Казахстан по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                         - первый заместитель 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Нуртай Абыкаевич                  дел - Президент Федерации волейбола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Казахстан,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                        - аким города Алматы,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 Вячеславович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Биманбетов                      - первый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Бакытбек Тажибаевич              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Кенжебулатов                    - начальник управления спорта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Бостанович                 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Налибаев                      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Абдукалык Закирович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        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Иванович                     Республики Казахстан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Рябченко                        - вице-Министр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Олег Григорьевич                  и общественного согласия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