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6080" w14:textId="1976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Первых Параолимпийских игр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2001 года N 44-р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о проведении с 13 июля по 17 июля 2001 года в городе Астане Первых Параолимпийских игр Республики Казахстан (далее - Параолимпийские игры), посвященных 10-летию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Параолимпийских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спорту, Министерству труда и социальной защиты населения Республики Казахстан совместно с акимом города Астаны организовать проведение Параолимпийских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совместно с акимом города Астаны, Министерством образования и науки Республики Казахстан, Министерством культуры, информации и общественного согласия Республики Казахстан провести культурно-спортивный праздник торжественного открытия Параолимпийских игр на Центральном стадионе имени Х.Мунайтпасова.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Алматы и Астаны обеспечить осуществление мероприятий по организованному проведению предварительных соревнований Параолимпийских игр в городах, областях, а также подготовку и участие спортивных делегаций областей, городов Алматы и Астаны для участия в торжественной церемонии открытия и финальных соревнованиях Параолимпийских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общественный порядок в местах проживания участников Параолимпийских игр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делам здравоохранения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медицинское обслуживание участников Параолимпийских игр.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оказать содействие в организации культурной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Параолимпийских игр и обеспечить широкое освещение в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 хода их подготовки и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Министерству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оказать содействие в перевозке участников соревнований Параолимпийских игр.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 распоряжением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11 июня 2001 года N 44-р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организационного комитета по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проведению Первых Параолимпийских игр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    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 Болатович               по туризму и спорту,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  - Министр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Алихан Мухамедьевич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 - заместитель акима города Астаны,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Толеген Мухамеджанович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Танекеев                     - председатель общества инвалидов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Сайдалим Нысанбаевич           Казахстан, заместитель председателя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члены организационного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Арман Тергеуович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Алимбекова                   - начальник финансово-экономического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 Смадиловна             Агентства Республики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Ильсияр Баймухамедович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         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Абдукалык Закирович            коммуникаций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Иванович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Рябченко                     - первый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Олег Григорьевич              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  - первый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 Турсынович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Утеулина     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Хафиза Мухтаровна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