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c288" w14:textId="05cc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военном положении"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июня 2001 года N 45-р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разработки проекта Закона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военном положении"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                      - вице-Министр юстиции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Николаевич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Аманбайулы                  - ведущий специалист отдела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                         законопроектов Управления законопроектных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работ Департамента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   - заместитель Министра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Николаевич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Салханов                    - начальник Главного штаба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 Хамарович             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Куатов                      - начальник Департамента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Мамбетович            мобилизационной работы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Начальника Генерального штаба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по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мобилизационной работе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Пальгуев                    - временно исполняющий должность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Владимирович          Департамента оперативного планирования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заместитель Начальника Генерального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Вооруженных Сил Республики Казахстан 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оперативному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Амандосов                   -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Измаилбек Асылханович         государственной службы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Кундакбаев                  -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Каниевич                гражданской обороны и воинских частей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Сагымбеков                  - начальник Юридического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Талгат Турганбекович          Аппарата Министра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Кушеков                     - заместитель начальника оперативной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Сагат Хадимович               "Астана" Пограничной службы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Сейдуалиев                  - начальник юридической службы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Нурмухан Абылканович          гвардии Республики Казахстан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Астанкевич                  - начальник 2-го отдела оперативного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Леонидович           управления Главного штаба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Ауганбаев                   - начальник отдела Управления оборонного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 Кызыралиевич          комплекса и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Бюджетного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финансов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Билецкий                    - начальник отдела военно-мобилизационной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Сергей Алексеевич             работы и гражданской обороны Штаба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Департамента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Вагапов                     - начальник отдела правовой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Данияр Валерьевич             Управления правовой экспертизы,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систематизации законодательства и правового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всеобуча Департамента юридической службы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Шерстобитов                 - начальник отдела организационно-штатного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Григорьевич         учета и использования личного состава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Главного штаба внутренних войск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внутренних дел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Юсупов                      - инспектор Департамента кадров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Дамир Ербулекович             национальной безопасности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Сарсекеев                   - главный специалист отдела оборонного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 Тлеубаевич              комплекса и мобилизационной подготовки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Департамента экспортного контроля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специальных программ Министерства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торговли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соответствии с Планом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разработать и внести в Правительство Республики Казахстан соответствующий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