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88c" w14:textId="c1b7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III квартале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2001 года N 48-р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вопросов для рассмотрения на заседаниях Правительства Республики Казахстан в III квартале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обеспечить своевременную подготовку и внесение материалов для рассмотрения на заседаниях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27 июня 2001 года N 48-p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вопросов для рассмотрения на заседаниях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в III квартал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 Наименование вопроса        Ответственные за        Докладчики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подготовку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1             2                      3                       4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 О водообеспечении южных        Министерство        Школьник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областей Республики в          природных           Шукпутов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 году и о ходе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реализации межправитель-      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ственных соглашений по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использованию водно-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энергетических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Нарын-Сырдарьинского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каскада водохранилищ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    О приведении нормативных       Министерство       Какимжанов З.Х.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правовых актов в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соответствие с Кодексом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K010209_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налогах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обязательных платежах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 О балансе топливно-            Министерство    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энергетического комплекса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на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2001-2005 годы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 О подготовке производствен-    Министерство      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ного и социального    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комплексов Республики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к работе в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осенне-зимний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2001-2002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     Об итогах исполнения           Министерство        Есенбаев М.Т.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государственного бюджета 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 1 полугодие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 Об итогах социально-           Министерство        Кулекеев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экономического развития   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и о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ходе выполнения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действий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2000-2002 годы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полугодие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 О ходе подготовки к уборке     Министерство        Есимов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июля     урожая 2001 года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хозяйства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    О Государственной программе    Агентство           Доскалиев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 "Об устранении и профилактике 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йододефицитных расстройств и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их последствий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    О ходе реализации Соглашения   Министерство        Школьник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 о разделе продукции по    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Северному Каспию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      О проекте Закона Республики    Министерство        Есенбаев М.Т.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августа  Казахстан "О республиканском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    О ходе реализации Программы    Акимы               Кулагин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по борьбе с бедностью и        областей            Метте В.Л.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безработицей в Акмолинской,                        Умбетов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Восточно-Казахстанской,                            Даукеев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Жамбылской и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