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b98f" w14:textId="598b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25 июня 2001 года N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июня 2001 года N 49-p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25 июня 2001 года N 856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23 февраля 2000 года N 156":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Членам Правительства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беспрепятственной доставки Канцелярией Премьер-Министра Республики Казахстан в свои приемные (секретариаты) проектов постановлений Правительства Республики Казахстан, направляемых членам Правительства для проведения процедуры голосования (далее - проекты), предусмотренной пунктом 23-1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P990156_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работников своих приемных (секретариатов), уполномоченных принимать проекты, и сообщить в Канцелярию Премьер-Министра Республики Казахстан их фамилии, должности и номера контактных телефонов;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первоочередном порядке рассматривать поступившие проекты и в соответствии с пунктом 23-1 Регламента Правительства Республики Казахстан выражать свое мнение по указанным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Порядок прохождения в Канцелярии Премьер-Министра проектов постановлений Правительства, направляемых для голосования членам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работника Канцелярии Премьер-Министра, ответственного за своевременное тиражирование текстов проектов и передачу их членам Правительства Республики Казахстан, фамилию и контактный телефон которого сообщить в приемные (секретариаты) членов Правительства и структурные подразделения Канцелярии Премьер-Министра;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проведении в Канцелярии Премьер-Министра экспертизы и подготовке заключений к проектам обеспечить учет мнений, высказанных по ним членами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изъять ранее выданные государственным органам бланки актов Президента, Правительства 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распоряжения возложить на Руководителя Канцелярии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