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291c" w14:textId="b542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Регистре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июля 2001 года N 55-р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проекта Закона Республики Казахстан "О Регистре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                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Юрий Камирович              Республики Казахстан по статистике,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Мусабек                   - заместитель директора Департамента социальной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Ныгыманулы          демографической статистики - начальник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Управления демографической статистики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обследований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статистике,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Айталы   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Амангельды Абдрахманулы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Каюпова                   - депутат Сената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Нина Амировна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Валеев                    - начальник Управления криминальной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Шамиль Валеевич             Центра правовой статистики и информации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Генеральной Прокуратуре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 - главный специалист отдела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Эльвира Балтабековна        анализа подзаконных актов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экспертизы подзаконных актов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законодательства Министерства юстиции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Ильин                     - начальник Управления информационно-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Николаевич        технического обеспечения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информационных технологий Министерства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                  - генеральный директор Республиканского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 Мухаметкаримович      предприятия "Государственный центр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пенсий"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                   - заместитель начальника Управления миграционной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Алексей Петрович            полиции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   - директор Департамента социальной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 Назымбекович         Министерства труда и социальной защиты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разработать и внести в установленном порядке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проект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Регистре населения".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