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f99e" w14:textId="945f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7 февраля 2001 года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августа 2001 года N 61-р. 
     Утратило силу - распоряжением Премьер-Министра Республики Казахстан от 31 июля 2002 года № 115-р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7 февраля 2001 года N 11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R010011_ </w:t>
      </w:r>
      <w:r>
        <w:rPr>
          <w:rFonts w:ascii="Times New Roman"/>
          <w:b w:val="false"/>
          <w:i w:val="false"/>
          <w:color w:val="000000"/>
          <w:sz w:val="28"/>
        </w:rPr>
        <w:t>"О ходе исполнения и дополнительных мерах по реализации Указа Президента Республики Казахстан от 31 июля 2000 года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улучшению работы государственного аппарата, борьбе с бюрократизмом и сокращению документооборота"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Руководителям центральных исполнительных органов, ведомств, акимам областей, городов Астаны и Алматы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ежедневное дежурство ответственных работников в своих приемных до 24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информирование дежурных работниками руководящего и среднего звена управления о своем местонахождении."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