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8d2d" w14:textId="9348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по вопросам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2001 года N 68-p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проекта Закона Республики Казахстан "О внесении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некоторые законодательные акты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адвокатской деятельности" создать рабочую 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Толканчинов                   - вице-Министр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Ануар Курманбаевич              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                       - председатель Комитета судебно-правовой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Сергей Михайлович               реформы Мажилиса Парламента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Куанышбаева                  - Президент Союза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Роза Сактагановна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Темирбулатов                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 Габдуллаевич             судебному администрированию при Верховном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Суде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Амирова                      - начальник Управления юридических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Мугульсум Мухаметказиевна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Мазов                        - президент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Ернат Аскаргоженович           "Институт законодательства" Министерства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Баймуханова                  - начальник отдела адвокатской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 Рысмухановна          Управления организации юридических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Парсегов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 Анатольевич              юридической службы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Куставлетова                 - начальник отдела Следственного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Алмагуль Рашидовна             Министерства внутренних дел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Осипов                       - старший консультант 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Игорь Владимирович             департамента Комитета национальной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безопасности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Неясова                      - вице-президент Союза адвокатов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Набира Мырзахметовна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Бердимбетов                  - вице-президент Союза адвокатов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Тахир Закирович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Галайша                      - председатель президиума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Алексеевич           г. Астаны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Ибраева                      - председатель Акмолинской областной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Галия Кабдуллаевна             адвокатов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Махмутов                     - председатель Костанайской областной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Рашид Исхакович                адвокатов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Якубенко                     - председатель Актюбинской областной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Раиса Ивановна                 адвокатов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Розенцвайг                   - адвокат Алматинской городской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Владимирович         адвокатов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Фурман                       - адвокат Алматинской городской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Петрович              адвокатов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22 декабря 2001 г. N 100-p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R010100_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до 1 июня 2002 года представить на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проект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внесении изменений и дополнений в некоторые законодательные акты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вопросам адвокатской деятельности".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22 декабря 2001 г. N 100-p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R010100_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