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d15a" w14:textId="9f6d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октября 2001 года N 84-р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принятия мер по повышению уровня безопасности полетов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гражданской авиации Республики Казахстан создать межведомственную рабочую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Налибаев                       - первый вице-Министр транспорта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Абдукалык Закирович              коммуникаций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Садвакасова                    - Председатель Комитета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Эльдана Макиновна                Министерства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Дарибаев                       - заведующий сектором Отдела 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Мурат Аманкельдинович            экономического анализа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Толканчинов                    - вице-Министр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Ануар Курманбаевич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Мукатаев                       - начальник отдела по надзору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Марат Абусагитович               применением законов на транспорте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Генеральной Прокуратуры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Жолдыбаев                      - начальник Главной инспекции по надзору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Амантай Базарбаевич              безопасностью полетов Комитета гражданской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авиации Министерства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Жунусов Ержан Жумадилович      - начальник управления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деятельности гражданской авиации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гражданской авиации Министерства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транспорта и коммуникаций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Еспотанов                      - старший консультант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Дархан Инкарбекович             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Бекмухамбетов                  - президент открытого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Айбол Ануарович                  авиакомпании "Евро Азия Эйр"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Куропатенко                    - президент товарищества с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Владимир Васильевич              ответственностью авиакомпании "Саяхат"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 Валентин Сергеевич         - президент открытого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аэропорта "Сары-Арка"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Нарышев                        - директор Алматинского "Авиационно-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Бакатай Жидеханович              технического центра"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Межведомственной рабочей группе в месячный срок разработать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представить на рассмотрение в Правительство Республики Казахстан план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мероприятий по повышению уровня безопасности полетов гражданской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авиации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