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80e5" w14:textId="e728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13 марта 1999 года N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ноября 2001 года N 87-р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в распоряжение Премьер-Министра Республики Казахстан от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марта 1999 года N 31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R990031_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тендерной комиссии по проекту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реконструкции международного аэропорта в городе Астане"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ввести в состав тендерной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Сабилаеву                  - исполняющая обязанности начальника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Венеру Алимжановну           методологии Управления методологии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правового обеспечения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закупок Комитета по государственным закупкам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Министерства финансов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"Мамин Аскар Узакбаевич    - вице-Министр транспорта и коммуникаций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Председатель Комитета автомобильных дорог,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заместитель"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"Мамин Аскар Узакбаевич    - вице-Министр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Республики Казахстан, заместитель";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вывести из указанного состава Бакашева Ермека Куттыкожаевича.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