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54ce" w14:textId="2cc5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11 октября 2001 года N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декабря 2001 года N 99-p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 от 11 октября 2001 года N 81 </w:t>
      </w:r>
      <w:r>
        <w:rPr>
          <w:rFonts w:ascii="Times New Roman"/>
          <w:b w:val="false"/>
          <w:i w:val="false"/>
          <w:color w:val="000000"/>
          <w:sz w:val="28"/>
        </w:rPr>
        <w:t xml:space="preserve">R010081_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образовании Межведомственной рабочей группы для разработки предложений по водообеспечению южных регионов Республики Казахстан в вегетационный период"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рабочей группы Коржову Наталью Артемовну - вице- Министра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"Школьник Владимир Сергеевич - Заместитель Премьер-Министра Республики Казахстан - Министр энергетики и минеральных ресурсов Республики Казахстан, заместитель" слово "заместитель" заменить словом "руководитель";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Ахметова Даниала Кенжетаевича, Келимбетова Кайрата Нематовича.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