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856b" w14:textId="0248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безопасности особо важных государственных и стратегических объектов, а также объектов жизнеобеспечения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декабря 2001 года N 101-p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реализации единой государственной политики по обеспечению безопасности особо важных государственных и стратегических объектов, а также объектов жизнеобеспечения Республики Казахстан (далее - охраняемые объекты):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межотраслевой координации действий государственных и иных органов по обеспечению безопасности и сохранности охраняемых объектов, контроля за охранной деятельностью на территории Республики Казахстан внести в установленном порядке предложение о преобразовании Департамента государственной службы охраны в Комитет (ведомство);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контроль за деятельностью лицензиатов, осуществляющих охранную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апреля 2002 года совместно с заинтересованными государственными органами разработать и внести в Правительство Республики Казахстан предложения по квалификационным требованиям, предъявляемым к той или иной категории объектов инфраструктуры, по инженерно-технической укрепленности, оснащенности системами безопасности и качественному составу субъектов охранной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в I квартале 2002 года в Правительство информацию о состоянии безопасности и защиты объектов, подлежащих государственной охране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юстиции Республики Казахстан в I-ом полугодии 2002 года разработать и внести в Правительство Республики Казахстан проект Закона Республики Казахстан о внесении дополнений в действующее законодательство, устанавливающий административную ответственность руководителей и должностных лиц хозяйствующих субъектов, независимо от их ведомственной принадлежности и формы собственности, за неисполнение и (или) ненадлежащее исполнение обязанностей по обеспечению безопасности и сохранности вверенных им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Генеральной прокуратурой (по согласованию) и заинтересованными государственными органами ежегодно осуществлять инспектирование безопасности охраняемых объектов Республики Казахстан, уделив особое внимание организациям и учреждениям, располагающим ядерными и радиоактивными материалами, а также материалами двойного назначения, источниками ионизирующего 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Агентству Республики Казахстан по защите государственных секретов: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до 1 февраля 2002 года внести согласованный с заинтересованными государственными органами проект постановления Правительства Республики Казахстан "Об утверждении перечней особо режимных, режимных и особо охраняемых объектов Республики Казахстан" в соответствии со ст. 7 Закона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секретах" охраняемых Комитетом национальной безопасности, Службой охраны Президента, Республиканской гвардией, Министерством обороны и Министерством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Агентству Республики Казахстан по регулированию естественных монополий, защите конкуренции и поддержке малого бизнеса в месячный срок утвердить размеры платы на охранные услуги органов МВД на объекты, подлежащие государственной охране в Республике Казахстан в соответствии с постановлением Правительства от 9 июля 1998 года N 651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P980651_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Агентству Республики Казахстан по чрезвычайным ситуациям до 1 апреля 2002 года совместно с заинтересованными государственными органами разработать и внести в Правительство проект решения Правительства Республики Казахстан, утверждающий критерии классификации объектов отраслей экономики, а также обороны и безопасности для определения их категории по уровню техногенной опасности для населения как на период мирного времени, так и в случаях ведения чрезвычайного положения, требующих принятия мер по инженерно-технической укрепленности и оснащению системами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руководителям государственных органов,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февраля 2002 года в установленном порядке обеспечить передачу под охрану специализированным охранным подразделениям органов внутренних дел объектов, подлежащих государственной охране, согласно Перечню, утвержденному постановлением Правительства Республики Казахстан от 10 ноября 2001 года N 1433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Министерства внутренних дел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в Министерство внутренних дел информацию по перечню конкретных охраняемых объектов, подлежащих государственной охране в соответствии с постановлением Правительства Республики Казахстан от 10 ноября 2001 года N 1433, и предложения по финансовому обеспечению, для последующего доклада Правительству;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Министерству природных ресурсов и охраны окружающей среды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февраля 2002 года совместно с областными (городов Астаны и Алматы) исполнительными органами закрепить по категории республиканского и местного значения все имеющиеся водохранилища, естественные и искусственные водоемы в целях последующей организации финансирования их защиты и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июля 2002 года совместно с заинтересованными министерствами принять необходимые меры по инженерно-технической укрепленности гидротехнических сооружений, представляющих угрозу затопления населенных пунктов, автомобильных и железных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компетентным органом обеспечить соблюдение недропользователями контрактных условий по безопасному ведению работ для населения и персонала, проведение мероприятий по предупреждению и ликвидации аварий, соблюдению правил и норм технической безопасности и промышленной санитарии;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Министерству финансов Республики Казахстан в I квартале 2002 года в установленном порядке внести предложения по финансированию из республиканского бюджета в 2002 и последующих годах: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мероприятий по техническому укреплению и организации охраны водохранилищ, естественных и искусственных водоемов, отнесенных к республиканскому 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 по захоронению радиоактивных веществ с истекшими сроками эксплуатации государственными субъектами;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рекомендовать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 местных бюджетах, начиная с 2002 года, средства на финансирование мероприятий по техническому укреплению и организации охраны водохранилищ, естественных и искусственных водоемов, отнесенных к местному значению, а также гидротехнических сооружений, коллекторов водозаборов, водонасосных станций и объектов хозяйственно-питьевого водоснабжения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июля 2002 года принять необходимые меры по инженерно-технической укрепленности гидротехнических сооружений, представляющих угрозу затопления населенных пунктов, автомобильных и железных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Министерству энергетики и минеральных 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Агентством по чрезвычайным ситуациям в 1-ом квартале 2002 года внести на рассмотрение Правительства Республики Казахстан проект постановления "О мерах по предотвращению техногенных катастроф на ядерных объектах";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министерствами иностранных и внутренних дел согласно их компетенции принять дополнительные меры по безопасности на особо важных объектах нефтегазового сектора, находящихся в иностранном управлении;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Министерству транспорта и коммуникаций, Министерству внутренних дел и Министерству обороны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февраля 2002 года обследовать техническое состояние аэропортов с принятием дополнительных мер по обеспечению надлежащего уровня их безопасности, с привлечением для охраны гражданских аэропортов специализированных охранных подразделений органов внутренних дел, а для аэропортов совместного базирования - воинских частей Министерства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апреля 2002 года принять меры к дооснащению пунктов досмотра пассажиров и багажа специальным оборудованием и устройствами по обнаружению оружия, взрывных устройств и отравляющих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