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5dcfc" w14:textId="c35dc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кадровых вопросах в центральных исполнительных органах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31 января 2002 года N 3-р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связи с прекращением полномочий Правительства Республики Казахстан в соответствии с пунктом 5 статьи 70 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Руководителям центральных исполнительных органов, входящих в структуру Правительства Республики Казахстан (далее - государственные органы):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процедуру по отставке заместителей руководителей государственных органов, руководителей ведомств и их заместителей, обладающих правом на отставку и обязанных подать в отставку в силу пункта 5 статьи 26 Закона Республики Казахстан от 23 июля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Z990453_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службе";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недельный срок направить в Правительство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представления на назначение кандидатур на должности заместителей руководителей государственных органов, руководителей ведомств;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предложения по кандидатурам на должности заместителей руководителей ведомств.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распоряжения возложить на Канцелярию Премьер-Министра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