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1b8c" w14:textId="dfd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доклада "О Программе Правительства Республики Казахстан на 2002-2004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2002 года N 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6) статьи 53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пунктом 1 статьи 7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Правительстве Республики Казахстан",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целях подготовки доклада "О Программе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2002-2004 годы" для представления его Парламенту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Сергеевич       Республики Казахстан - Министр финансов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 - 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 Тулеубекович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 - первый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Келимбетов   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Нематович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Аимбетов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Сейтсултан Сулейменович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    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Абильфаизович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      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 Иванович        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Поспелов                - вице-Министр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Николаевич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Утеулина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Мухтаровна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Елеманов                - первый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Далдаевич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                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Лилия Сакеновна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 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Кусаинович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Джакупов   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Кабибулла Кабенович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Мутанов                 - первый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Галимкаир Мутанович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 - первый вице-Министр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Олег Григорьевич         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                 - вице-Министр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Абдильдаевич       окружающей среды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Айдарханов              - вице-Министр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Арман Тергеуович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Азамат Рыскулович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естественных монополий,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 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Павлович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Никитинский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Сергеевич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Избанов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Мухит Каримович           Республики Казахстан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Жолдасбаев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Сансызбай Илиусизович    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Таджияков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Бисенгали Шамгалиевич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Ерик Мылтыкбаевич         по стратегическому планированию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Абдрахимов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Габидулла    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Рахматуллаевич            государственной службы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 - заведующая Экономическим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Ракишев                 - заместитель заведующего Сводного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Сейфолла Байдюсенович     аналитического отдела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Мусенова 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Галина Акаевна            экономики и торговли,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Руководителям центральных и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11 февраля 2002 года представить рабочей группе свои предложения для включения в проект доклада "О Программе Правительства Республики Казахстан на 2002-2004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рабочей группы незамедлительно направлять необходимых специалистов и представлять дополнительно запрашиваемые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представить к 18 февраля 2002 года на рассмотрение Правительства проект доклада "О Программе Правительства Республики Казахстан на 2002-2004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специалистов центральных исполнительных органов и получения необходимых материалов для разработки проекта доклада.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