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348c" w14:textId="e0a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27 декабря 2001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2002 года N 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распоряжение Премьер-Министра Республики Казахстан от 27 декабря 2001 года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вопросов для рассмотрения на заседаниях Правительства Республики Казахстан в I квартале 2002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