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3597" w14:textId="03f3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февраля 2002 года N 9-р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выработки предложений по вопросам взаимодействия с нефтяными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компаниями "Agip КСО", ТОО "СП "Тенгизшевройл" и "Карачаганакская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интегрированная организация" создать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Масимов                     - Заместитель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Карим Кажимканович           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Аймаков                     - вице-Министр экономики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Бауржан Жанабекович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                     -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Болат Бидахметович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Канатов                     - вице-Министр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Сабит Саркитович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Карабалин                   - вице-Министр энергетики и минеральных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Узакбай Сулейменович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Налибаев                    - заместитель Руководителя Канцелярии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Абдукалык Закирович           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Турмагамбетов               - вице-Министр природных ресурсов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Мажит Абдыкаликович          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Шамсутдинов                 - вице-Министр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Ринат Шарафутдинович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Комаров                     - заместитель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Геннадий Григорьевич          государственного имущества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Марабаев                    - заместитель Председателя правления закрытого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Жакып Насибкалиевич           акционерного общества "НК "Транспорт нефти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газа"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Иманбаев                    - управляющий директор по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Нурлыбек Сейтджанович         морских проектов ЗАО "НК "КазМунайГаз"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Сыргабекова                 - управляющий директор по экономике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Асия Наримановна              финансам ЗАО "НК "КазМунайГаз"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распоряжением Премьер-Министра РК от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апреля 2002 г. N 27-p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R020027_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Рабочей группе по результатам работы в месячный срок представить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предложения в Правительстве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