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a16f" w14:textId="b26a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X Кубка мира по боксу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2002 года N 17-р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 и Международной Ассоциации Олимпийского бокса (AIBA) о проведении с 3 по 8 июня 2002 года X розыгрыша Кубка мира по боксу в Республике Казахстан (далее - Кубок мира).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Кубка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города Астаны обеспечить подготовку и проведение Кубка мира в городе Астане во Дворце спорта "Казахстан".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оказать содействие в оформлении въездных и выездных документов участникам и официальным лицам Кубка мира по списку, предоставленному Агентством Республики Казахстан по туризму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охрану общественного порядка, безопасность участников и официальных лиц Кубка мира в местах их проживания и проведения соревнования, регистрацию в гостиницах города Астаны иностранных граждан-участников Кубка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обеспечить международной телефонной связью и доступом в Интернет пресс-центры Кубка мира во Дворце спорта "Казахстан" и отеле "Интерконтиненталь Астана", создать условия для встречи и проводов участников Кубка мира в аэропортах городов Алматы и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розыгрыша Кубка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21 марта 2002 г. N 17-р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Состав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организационного комитета по подготовке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проведению X Кубка мира по боксу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Мухамеджанов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Бауржан Алимович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Абенов                    - советник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Султан Мурашевич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Турлыханов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Даулет Болатович            Казахстан по туризму 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Джаксыбеков               -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Адильбек Рыскельдинович    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Махмутов                  - вице-президент Международной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Бекет Сапабекович           Олимпийского бокса (АIВА),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Сулейменов               - 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Каирбек Шошанович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Кул-Мухаммед             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Мухтар Абрарулы            общественного согласия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Джакупов                 - первый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Кабибулла Кабенович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Келимбетов           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Кайрат Нематович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Тажибай Бакытбек         - первый заместитель Председателя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Мусин                    - заведующий Отделом социально-культурного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Ерик Мазанович             развития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Нигматуллин              - заместитель акима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Нурлан Зайруллаевич        президент федерации бокса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Тукиев                   - руководитель Дирекции штатных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Серик Адамович             национальных команд и спортивного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резерва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Цхвирашвили              - генеральный секретарь федерации бокса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Борис Семенович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Нуров                    - президент правления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Наиль Фаридович            "Казспортобеспечение"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Каскабасов               - директор РГП Дворец спорта "Казахстан"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Серик Сеитович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Элибол Рыза              - генеральный менеджер гостиницы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"Интерконтиненталь 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Жуков                    - генеральный директор ОАО "Акмолатурист"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Владимир Романович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