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53f7" w14:textId="2a35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2 июля 2001 года N 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апреля 2002 года N 26-p.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2 июля 2001 года N 51 </w:t>
      </w:r>
      <w:r>
        <w:rPr>
          <w:rFonts w:ascii="Times New Roman"/>
          <w:b w:val="false"/>
          <w:i w:val="false"/>
          <w:color w:val="000000"/>
          <w:sz w:val="28"/>
        </w:rPr>
        <w:t xml:space="preserve">R010051_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законодательных актов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актов Правительства Республики Казахстан, принятие которых необходимо в целях реализации законодательных актов Республики Казахстан,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19, в графе "Дата внесения в Правительство" слова "до 1 августа 2001 года" заменить словами "в течение трех месяцев после принятия международных стандартов финансовой отчетности".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