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cc45" w14:textId="7e0c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XXXVI Международной Менделеевской олимпиады школьников по химии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апреля 2002 года N 35-р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образования и науки Республики Казахстан о проведении со 2 по 10 мая 2002 года в городе Алматы XXXVI Международной Менделеевской олимпиады школьников по химии (далее - Менделеевская олимпиада).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состав организационного комитета по подготовке и проведению Менделеевской олимпиады.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образования и науки Республики Казахстан совместно с акимом города Алматы обеспечить подготовку и проведение Менделеевской олимпиады.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Финансирование мероприятий, связанных с подготовкой и проведением Менделеевской олимпиады, будет осуществляться за счет и в пределах средств, предусмотренных в республиканском бюджете на 2002 год соответствующим государственным органам-администраторам республиканских бюджетных программ, ответственным за исполнение этих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иностранных дел Республики Казахстан оказать содействие в оформлении въездных и выездных документов участникам Менделеевской олимпиады.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внутренних дел Республики Казахстан обеспечить охрану общественного порядка, безопасность участников Менделеевской олимпиады в местах их проживания и проведения олимпиады.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Таможенному комитету Министерства государственных доходов Республики Казахстан в установленном законодательством порядке обеспечить таможенное оформление оборудования и литературы для проведения Менделеевской олимпиады.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культуры, информации и общественного согласия Республики Казахстан обеспечить широкое освещение в средствах массовой информации хода подготовки и проведения Менделеевской олимпиады.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Утвержден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30 апреля 2002 года N 35-р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Состав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организационного комитета по подготовке и проведению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XXXVI Международной Менделеевской олимпиады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школьников по химии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Беркимбаева                - 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Шамша Копбаевна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Храпунов                   - аким города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Виктор Вячеславович          заместитель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Члены организационного комитета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Какимжанов                 - Министр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Зейнулла Халидоллович        доходов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Келимбетов                 - первый вице-Министр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Кайрат Нематович            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Кул-Мухаммед               - Министр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Мухтар Абрарулы              информации и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Шнейдмюллер                - первый вице-Министр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Владимир Викторович         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Сулейменов                 - 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Каирбек Шошанович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Жексенбаева                - директор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Умит Бахитжановна            научно-практического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"Дарын"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Кожамкулов                 - ректор Казахского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Толеген Абдисагиевич         национального университета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имени Аль-Фараби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