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353" w14:textId="4131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Вторых Игр народного спорта на призы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2002 года N 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о проведении с 25 по 29 июля 2002 года в городе Талдыкоргане Вторых Игр народного спорта на призы Президента Республики Казахстан (далее - Игры).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акиматом Алматинской области организовать проведение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совместно с акиматом Алматинской области, Министерством образования и науки Республики Казахстан, Министерством культуры, информации и общественного согласия Республики Казахстан провести культурно-спортивный праздник торжественного открытия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Алматы и Астаны организовать проведение предварительных этапов соревнований Игр в городах, областях, а также обеспечить подготовку спортивных делегаций областей, городов Алматы и Астаны для участия в торжественной церемонии открытия и финальных соревнованиях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общественный порядок в местах проживания участников Игр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здравоохранения Республики Казахстан организовать медицинское обслуживание участников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культуры, информации и общественного согласия Республики Казахстан оказать содействие в организации культурной программы участников Игр и обеспечить широкое освещение в средствах массовой информации хода их подготовки и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транспорта и коммуникаций Республики Казахстан оказать содействие в перевозке участников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мероприятий по подготовке и проведению Игр осуществить за счет и в пределах средств, предусмотренных в республиканском и местных бюджетах на 2002 год соответствующим государственным органам-администраторам программ, ответственным за исполнение указанных мероприятий, а также за счет привлечения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8 мая 2002 года N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Организационного комитета по подготовке и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Вторых Игр народного спорта на призы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Турлыханов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Даулет Болатович          Казахстан по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Кулмаханов              - аким Алматинской области,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Шалбай Кулмаханович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организационного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Айдарханов             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Тергеуович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Алимбекова              - начальник финансово-экономического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Гульнар Смадиловна        отдела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            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Нуралы Султанович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Канагатов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Елсияр                   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Баймухамедович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Куралов                 - председатель Центрального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Утепкали Нсангалиевич     физкультурно-спортивного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профсоюзов "Казахстан"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Муканов                 - советник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Шнейдмюллер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Викторович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 - первый вице-Министр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Утеулина                -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Мухтаровна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