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8d33" w14:textId="b738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Премьер-Министра Республики Индия Атал Бихари Ваджпаи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мая 2002 года N 61-р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протокольно-организационных мероприятий по подготовке и проведению официального визита Премьер-Министра Республики Индия Атал Бихари Ваджпаи в Республику Казахстан 2-4 июня 2002 года в городе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совместно с заинтересованными центральными и местными исполнительными органами Республики Казахстан и заинтересованными организациями (по согласованию) обеспечить протокольно-организационные мероприятия по подготовке и проведению официального визита Премьер-Министра Республики Индия Атал Бихари Ваджпаи в Республику Казахстан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 обеспечить финансирование расходов на проведение визита за счет средств, предусмотренных в республиканском бюджете на 2002 год по программе "Обслуживание официальных делегаций" (по всем пунктам приложения кроме пункта N 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города Алматы организовать в городе Алматы встречу представителей деловых кругов Республики Казахстан с представителями деловых кругов Республики Индия.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Республики Индия в аэропорту, местах проживания и посещения, а также сопровождение по маршрутам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культуры, информации и общественного согласия Республики Казахстан обеспечить освещение визита в отечественных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реализацией настоящего распоряжения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распоряжению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от 27 мая 2002 года N 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Организационные меры по размещению, питанию и транспортному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обслуживанию членов официальной делегации Республики Индия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Размещение, питание и транспортное обслуживание членов официальной делегации Республики Индия (1+10: глава делегации, сопровождающие члены официальной делегации) в городе Алматы в гостинице "Анкара Риджент Алматы" (или резиденция).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гостинице "Анкара Риджент Алматы" (или резиденция).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Аренда мобильных средств связи (5 штук) для лиц, задействованных в проведении визита, со 2 по 4 июня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Изготовление печатной продукции (бейджи, спецпропуска на автомобили).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Приобретение сувениров для членов официальной делегации и подарков для главы делегации.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VIР-зала, чайного стола в аэропорту города Алматы при встрече и проводах официальной делегации Республики Индия.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Техническое оформление церемонии встреч и проводов официальной делегации Республики Индия в аэропорту города Алматы (флаги, приветственные транспаранты на государственном языке и на языке страны Гостя в аэропорту города Алматы, а также по маршрутам следования делегации).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Организация официального приема от имени Президента Республики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Нурсултана Абишевича Назарбаева с супругой в честь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Премьер-Министра Республики Индия Атал Бихари Ваджпаи в городе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Техническое оформление зала проведения переговоров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(государственные флаги, цветы).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Медицинское обслуживание членов официальной делегации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сопровождающих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