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59f54" w14:textId="df59f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доработке проекта Закона Республики Казахстан "О внесении изменений и дополнений в некоторые законодательные акты Республики Казахстан по вопросам недропользования и проведения нефтяных операций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мая 2002 года N 64-р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доработки проекта Закона Республики Казахстан "О внесении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изменений и дополнений в некоторые законодательные акты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по вопросам недропользования и проведения нефтяных операций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Республике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Создать рабочую группу в следующем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Масимов                   -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Карим Кажимканович          Республики Казахстан, руководитель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Мухамеджанов              -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Бауржан Алимович            Республики Казахстан, руководитель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Елеманов                  - первый вице-Министр энергетики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Булат Далдаевич             минеральных ресурсов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Казахстан, заместитель руководителей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Канатов                   - вице-Министр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Сабит Саркитович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Ужкенов                   - Председатель Комитета геологии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Булат Султанович            охраны недр Министерства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 минеральных ресурсов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Карибаев                  - заместитель Председателя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Ержан Габбасович            геологии и охраны недр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энергетики и минеральных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Кунакаев                  - директор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Саяхат Алпысович            недропользования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энергетики и минеральных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Исаев                     - директор Департамента нефтяной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Мусабек Исаевич             промышленности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энергетики и минеральных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Шайдилдинова              - исполняющий обязанности директора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Дана Тулеухановна           Департамента труда и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Министерства труда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защиты населения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Учкемпирова               - заместитель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Айгуль Маулетовна           недропользования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энергетики и минеральных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Брагин                    - заместитель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Александр Геннадьевич       экологической политики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природных ресурсов и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окружающей среды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Жакупов                   - начальник управления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Галымжан Койшибаевич        крупных налогоплательщиков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Министерства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доходов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Омарова                   - начальник отдела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Бакитжамал Жакеновна        отраслей промышленности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инфраструктуры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экономики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Курманова                 - начальник отдела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Куншат Курмановна           фискальной политики и прогнозов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Министерства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Айтенов                   - исполняющий обязанности начальника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Марат Дуйсенбекович         отдела Департамента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Министерства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Акманбаев                 - главный специалист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Дархан Максимович           недропользования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энергетики и минеральных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Уразалиева                - главный экономист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Жанна Абатовна              фискальной политики и прогнозов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Министерства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Жакупбеков                - президент закрытого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Жанбырбай Жакупбекович      общества "Национальная юридическая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служба"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Сафинов                   - управляющий директор по правовому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Канатбек Бейсенбекович      обеспечению закрытого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общества НК "КазМунайГаз"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Лебедь                    - заместитель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Валентина Ивановна          правового обеспечения закрытого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акционерного общества 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"КазМунайГаз"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Рабочей группе доработать проект Закона и в июле месяце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внести его в Правительство Республики Казахстан в установленном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