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ab9fc" w14:textId="c7ab9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делегации Республики Казахстан для проведения переговоров по Протоколу к Соглашению между Республикой Казахстан и Азербайджанской Республикой о разграничении дна Каспийского моря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мая 2002 года N 65-р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урегулирования между Республикой Казахстан и Азербайджанской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Республикой вопросов, связанных с эффективным использованием минеральных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ресурсов дна и недр Каспийского моря: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Сформировать делегацию Республики Казахстан для проведения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переговоров по Протоколу к Соглашению между Республикой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Азербайджанской Республикой о разграничении дна Каспийского моря от 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ноября 2001 года (далее - делегация) в следующем составе: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Идрисов                 - первый вице-Министр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Ерлан Абильфаизович       дел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руководитель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Карабалин               - вице-Министр энергетики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Узакбай Сулейменович      минеральных ресурсов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Казахстан, заместитель руководителя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Аманжолова              - директор Международно-правового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Зульфия Алтаевна          департамента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иностранных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Казахстан, заместитель руководителя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Иманбаев                - управляющий директор закрытого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Нурлыбек Сейджанович      акционерного общества "Национальная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компания "КазМунайГаз"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Жампеисов               - заместитель председателя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Амангельды Суимбаевич     Республики Казахстан по управлению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земельными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Сайдуакасов             - первый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Мурат Ашметович           Комитета геологии и охраны недр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Министерства энергетики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минеральных ресурсов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Керимкулов              - заместитель председателя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Вахит Арынович            охраны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Министерства природных ресурсов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охраны окружающей среды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Абдрахманов             - директор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Есиркеп Онланбекович      межотраслевой координации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Министерства экономики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Керелбаев               - первый заместитель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Сакып Буркитбаевич       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Азимова                 - начальник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Эльвира Абулхасимовна     международного права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законодательства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Аманов                  - директор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Батырбай Аманович         государственного казенного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предприятия "Казгеокарт"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Республики Казахстан по управлению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земельными ресурсами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Исетов                  - второй секретарь отдела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Арман Аскарович           государственных границ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Международно-правового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департамента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иностранных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Айнакулов               - начальник отдела геодезии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Амангельды Базаралиевич   геоинформационных систем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Агентства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управлению земельными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Денякин                 - директор департамента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Александр Викторович      управлению морскими проектами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закрытого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"Национальная компания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"КазМунайГаз"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Сулейменов              - атташе отдела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Дастан Нурланович         границ Международно-правового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департамента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иностранных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Казахстан, ответственный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Разрешить Министерству иностранных дел Республики Казахстан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необходимости в оперативном порядке вносить соответствующие изменения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 делегации.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