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5a2d" w14:textId="fb95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о возможности возобновления действия статей Закона Республики Казахстан "О социальной защите граждан, пострадавших вследствие экологического бедствия в Приаралье", приостановленных до 1 января 2003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июня 2002 года N 70-р.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 В целях выработки предложений о возможности возобновления действия статей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социальной защите граждан, пострадавших вследствие экологического бедствия в Приаралье", приостановленных до 1 января 2003 года: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в следующем составе: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Утеулина Хафиза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Мухтаровна           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руководитель;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рабочей группы: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Абдыкалыкова        - директор Департамента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Гульшара Наушаевна    обеспечения и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населения Республики Казахстан;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Абжанов             - главный специалист отдела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Сакен Кайырович       уровня жизни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Джанабаев           - начальник отдела терапевтической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Дуйсебай Джанабаевич  службы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Ергалиева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Гульзауре Ботахановна социального обеспечения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помощи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Жакслыкова          - начальник отдела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Нурия Хабибулловна    населения Департамента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Ибраев              - главный специалист отдела 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Алмаз Серикович       экспертизы Департамента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Министерства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Караманов Узакбай  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Тлеубекова          - начальник отдела санитарно-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Бахытгуль Толеухановна гигиенического надзора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2. Рабочей группе выработать предложения о возможности возобновления действия статей Закона Республики Казахстан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социальной защите граждан, пострадавших вследствие экологического бедствия в Приаралье", приостановленных до 1 января 2003 года, и представить в Правительство Республики Казахстан до 1 сентября 2002 года.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