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6e6" w14:textId="453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19 марта 2002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2002 года N 74-р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2002 года N 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рабочей группы для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 по урегулированию отношений между Республикой Казахстан и группой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компаний "Айзенберг"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рабочей группы для рассмотрения вопроса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урегулированию отношений между Республикой Казахстан и группой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"Айзенберг":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Таскужина                   - начальника Управления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Амангельды Шагатаевича        связей и инвестиций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Султанова                   - главного специалиста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Муханбеткали Ахотовича        правового обеспечения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правовой и организационной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"Елекеев  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Ирак Касымович                Казахстан, заместитель руководителя"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"Елекеев  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Ирак Касымович                Казахстан, руководитель";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Нуркиянова Толеухана Мураткановича,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Сахари Дидара Белгибайулы;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2 слова "срок до 5 апреля" заменить словами "третьем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