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a96" w14:textId="3016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организации и развития торговых рынков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2002 года N 75-р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вопросам упорядочения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торговых рынков в Республике Казахстан создать рабочую группу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Оразбаков                  -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 Избасарович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Воевутко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Иосифович               дорожной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Тлеумуратов   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Джумабаевич             непроизводственных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Токсеитова                 - начальник управления 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Рабига Алибековна            методологии и нормативных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Департамента ветеринарного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Усенова                    - заместитель директора Департамента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Гаухар Султановна            и занятости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Абдрахманова               - начальник управления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Негметжановна          методологии конкурентного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Департамента развития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защите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Мукатаев                   - начальник 2 отдела по выявлению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Зангир Калиулы               финансовых преступлений Департамента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выявлению финансовых преступлений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Агентства финансовой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Тлеубекова                 - начальник отдела санитарно-гигиенического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Бахытгуль                    надзора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Толеухановна           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Айташева                   - начальник отдела Департамента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Энтизар Гайнетдиновна        международного сотрудничества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экспортного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Ибрайкулова                - главный специалист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 Султанкуловна         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Смагин                     - вице-президент Ассоциации рынков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Алексей Петрович            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Кравченко                  - вице-президент по финансовым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Алексеевич            открытого акционерного общества "Алтын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Базар", город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пункт 1 внесены изменения - распоряжением Премьер-Министра Республики Казахстан от 23 августа 2002 г. N 128-p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15 июня 2002 года внести в Правительство Республики Казахстан предложения по вопросам организации и развития торговых рынков и упорядочения их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и иным государственным органам (по согласованию) по запросам рабочей группы представлять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