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bbe" w14:textId="2b38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июня 2002 года N 81-р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привлечения прямых иностранных и отечественных инвестиций в экономику Республики Казахстан, укрепления международного экономического сотрудничества и создания положительного инвестиционного имиджа: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информационной работы по презентации инвестиционных возможностей Республики Казахстан на 2002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(по согласованию), заинтересованным организациям (по согласованию), акимам областей и городов Астаны, Алматы обеспечить эффективную информационную работу в соответствии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 по реализации мероприятий, предусмотренных Планом,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20 июня 2002 года N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информационной работы по презентации инвестиционных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возможностей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Мероприятие     ! Место    !   Срок    !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 !проведения!проведения ! 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___!_____________________!__________!___________!__________________________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   !    3     !     4     !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1. Мероприятия за рубежом*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Конференция            Город         Май     Аким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"Инвестиционные        Дубаи,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возможности            Объединен-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Астаны"         ные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Арабские              торговли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Эмираты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финансов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спорту,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Международная          Город         Май-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инвестиционная         Пекин,        июнь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 Китайская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Народная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финансов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Национальный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жолы", закрытое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Международная          Город         1-2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инвестиционная         Канзас,       июля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 Соединенные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 -           Штаты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привлекательный        Америки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рынок для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инвестиций и                                 Министерство сельского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торговли"                                    хозяйства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торговли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Национальный Банк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жолы", закрытое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Вторая                  Город         4-5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международная           Лондон,       июля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инвестиционная          Соединенное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  Королевство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"Нефть и газ            Великобрита-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Казахстана"             нии и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Северной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Ирландии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Конференция            Город         Июль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 в           Брюссель,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 веке: новые         Королевство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пути развития",        Бельгия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организуемая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содействии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Европейской                                  энергетики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                                       ресурсов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ассоциации в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Национальный Банк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жолы", закрытое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Международная          Город        Октябрь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инвестиционная         Париж,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 Французская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энергетики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туризму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"Казакстан темiр жолы",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Международная          Город        Ноябрь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инвестиционная         Сингапур,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 Республика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Сингапур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туризму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"Казакстан темiр жолы",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Ежегодная               Город        Декабрь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научно-практическая     Лондон,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  Соединенное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"Новые                  Королевство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инвестиционные          Великобри-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возможности             тании и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Казахстана"             Северной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Ирландии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туризму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"Казакстан темiр жолы",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Мероприятия в Республике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 "Евразийский           Город        8-9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экономический          Алматы       апреля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 2002"                        (выпол-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 эгидой                          нено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Всемирного  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экономического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форума и  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патронажем                 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туризму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"Казакстан темiр жолы",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Восьмая                Город        Сентябрь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         Алматы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международная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выставка и                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      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"Горное дело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металлургия"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(КаzМin &amp; KazMet-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 2002)                                        акимы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Вторая                 Город        Сентябрь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международная          Астана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торгово-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промышленная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выставка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"Шанырак" 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акимы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Астаны и Алматы,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"Казакстан темiр жолы",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Десятая                Город       Октябрь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ежегодная              Алматы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международная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выставка и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"Нефть и газ"                            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(KIOGE-2002)                                 ных доходов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Казакстан, аким города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Региональные           Западно-    В течение Акимы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 по         Казахстан-    года    Астаны и Алматы,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               ская,             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пропаганды             Атырауская,           ных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инвестиционной,        Мангистау-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налоговой и            ская,                 экономики и торговли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таможенной             Актюбинская,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политики и             Кызылордин-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законодательства;      ская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привлечения            Южно-Казах-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прямых инвестиций      станская,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приоритетные         Жамбылская,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сектора экономики      Алматинская,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 Восточно-             согласованию)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Казахстан: семинары,   Казахстанская,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круглые столы,         Павлодарская,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конференции,         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презентационно-        Казахстанская,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выставочные            Костанайская,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мероприятия,           Акмолинская,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совместные             Карагандин-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 с          ская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представительствами   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Информационно-презентационные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Информационное                      Еже-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веб-                    месячно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сайтов                                        закрытое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www.gкi.кtiс.кz и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www.мfа.кz в                                  центр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глобальной                                   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компьютерной сети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Интернет и фронт-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офиса для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(ICS-Information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and Consulting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Services)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Изготовление и                      В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размещение                          течение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рекламно-                           года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информационных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по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инвестиционной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тематике в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ведущих зарубеж-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и отечествен-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средствах                                ресурсов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массовой информации,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            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интервью, пресс-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 и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брифинги                                     хозяйства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экономической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закрытое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Выпуск бизнес-                       Второе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гайда "Investor                     полу-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Guide 2002",                        годие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брошюр, информа-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ционно-справочных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по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отраслям экономики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регионам        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на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различных             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языках          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хозяйства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Центр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туризму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спорту, Агентство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статистике, акимы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областей, городов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Алматы,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"Казакстан темiр жолы",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"Национальная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 "КазМунайГаз"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общество "Казахстанский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Изготовление и                      Первое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распространение                     полу-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СD RОМ-дисков                       годие    закрытое акционерное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видеоматериалов                            общество "Казахстанский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инвестиционных                            центр содействия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возможностях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на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Возможно проведение инвестиционных мероприятий в рамках визитов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и Правительства за рубеж, а также во время поездок руководства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 по регионам Казахстана в течение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